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C10D" w14:textId="77777777" w:rsidR="008F1728" w:rsidRPr="00AE3A52" w:rsidRDefault="00756E10" w:rsidP="00AE3A52">
      <w:pPr>
        <w:pStyle w:val="Heading1"/>
        <w:spacing w:before="0"/>
        <w:rPr>
          <w:rFonts w:ascii="Aptos" w:hAnsi="Aptos"/>
          <w:sz w:val="24"/>
          <w:szCs w:val="24"/>
        </w:rPr>
      </w:pPr>
      <w:r w:rsidRPr="00AE3A52">
        <w:rPr>
          <w:rFonts w:ascii="Aptos" w:hAnsi="Aptos"/>
          <w:sz w:val="24"/>
          <w:szCs w:val="24"/>
        </w:rPr>
        <w:t>GDI Governance Situation Input Form</w:t>
      </w:r>
    </w:p>
    <w:p w14:paraId="2F802B7F" w14:textId="2C44B076" w:rsidR="00AE3A52" w:rsidRPr="000D0EA9" w:rsidRDefault="00756E10" w:rsidP="00AE3A52">
      <w:pPr>
        <w:rPr>
          <w:rFonts w:ascii="Aptos" w:hAnsi="Aptos"/>
          <w:color w:val="1F1D1D"/>
          <w:sz w:val="24"/>
          <w:szCs w:val="24"/>
        </w:rPr>
      </w:pPr>
      <w:r w:rsidRPr="00880772">
        <w:rPr>
          <w:rFonts w:ascii="Aptos" w:hAnsi="Aptos"/>
          <w:sz w:val="24"/>
          <w:szCs w:val="24"/>
        </w:rPr>
        <w:t xml:space="preserve">This form allows organisations to submit a governance situation for confidential review. </w:t>
      </w:r>
      <w:r w:rsidR="00880772" w:rsidRPr="000D0EA9">
        <w:rPr>
          <w:rFonts w:ascii="Aptos" w:hAnsi="Aptos"/>
          <w:sz w:val="24"/>
          <w:szCs w:val="24"/>
        </w:rPr>
        <w:t xml:space="preserve">Once completed, attach the document when submitting your contact details via the webpage, or email it directly to </w:t>
      </w:r>
      <w:r w:rsidR="00880772" w:rsidRPr="000D0EA9">
        <w:rPr>
          <w:rStyle w:val="Strong"/>
          <w:rFonts w:ascii="Aptos" w:hAnsi="Aptos"/>
          <w:sz w:val="24"/>
          <w:szCs w:val="24"/>
        </w:rPr>
        <w:t>Sarel Blaauw</w:t>
      </w:r>
      <w:r w:rsidR="00880772" w:rsidRPr="000D0EA9">
        <w:rPr>
          <w:rFonts w:ascii="Aptos" w:hAnsi="Aptos"/>
          <w:sz w:val="24"/>
          <w:szCs w:val="24"/>
        </w:rPr>
        <w:t xml:space="preserve"> at </w:t>
      </w:r>
      <w:hyperlink r:id="rId8" w:history="1">
        <w:r w:rsidR="00880772" w:rsidRPr="000D0EA9">
          <w:rPr>
            <w:rStyle w:val="Hyperlink"/>
            <w:rFonts w:ascii="Aptos" w:hAnsi="Aptos"/>
            <w:sz w:val="24"/>
            <w:szCs w:val="24"/>
          </w:rPr>
          <w:t>sblaauw@tacminmadini.com.au</w:t>
        </w:r>
      </w:hyperlink>
      <w:r w:rsidR="00AE3A52" w:rsidRPr="000D0EA9">
        <w:rPr>
          <w:rFonts w:ascii="Aptos" w:hAnsi="Aptos"/>
          <w:color w:val="1F1D1D"/>
          <w:sz w:val="24"/>
          <w:szCs w:val="24"/>
        </w:rPr>
        <w:t>.</w:t>
      </w:r>
    </w:p>
    <w:p w14:paraId="03D7A483" w14:textId="77777777" w:rsidR="00880772" w:rsidRPr="00880772" w:rsidRDefault="00880772" w:rsidP="00AE3A52">
      <w:pPr>
        <w:rPr>
          <w:rFonts w:ascii="Aptos" w:hAnsi="Aptos"/>
          <w:sz w:val="24"/>
          <w:szCs w:val="24"/>
        </w:rPr>
      </w:pPr>
    </w:p>
    <w:p w14:paraId="74FF04D5" w14:textId="77777777" w:rsidR="008F1728" w:rsidRPr="00AE3A52" w:rsidRDefault="00756E10" w:rsidP="00AE3A52">
      <w:pPr>
        <w:pStyle w:val="Heading2"/>
        <w:rPr>
          <w:rFonts w:ascii="Aptos" w:hAnsi="Aptos"/>
          <w:sz w:val="24"/>
          <w:szCs w:val="24"/>
        </w:rPr>
      </w:pPr>
      <w:r w:rsidRPr="00AE3A52">
        <w:rPr>
          <w:rFonts w:ascii="Aptos" w:hAnsi="Aptos"/>
          <w:sz w:val="24"/>
          <w:szCs w:val="24"/>
        </w:rPr>
        <w:t>1. Asset Environment</w:t>
      </w:r>
    </w:p>
    <w:p w14:paraId="766944AE" w14:textId="77777777" w:rsidR="008F1728" w:rsidRPr="00AE3A52" w:rsidRDefault="00756E10" w:rsidP="00AE3A52">
      <w:pPr>
        <w:rPr>
          <w:rFonts w:ascii="Aptos" w:hAnsi="Aptos"/>
          <w:i/>
          <w:iCs/>
          <w:sz w:val="24"/>
          <w:szCs w:val="24"/>
        </w:rPr>
      </w:pPr>
      <w:r w:rsidRPr="00AE3A52">
        <w:rPr>
          <w:rFonts w:ascii="Aptos" w:hAnsi="Aptos"/>
          <w:i/>
          <w:iCs/>
          <w:sz w:val="24"/>
          <w:szCs w:val="24"/>
        </w:rPr>
        <w:t>Describe the asset, project, or operating environment where the situation is occurring (e.g., open</w:t>
      </w:r>
      <w:r w:rsidRPr="00AE3A52">
        <w:rPr>
          <w:rFonts w:ascii="Cambria Math" w:hAnsi="Cambria Math" w:cs="Cambria Math"/>
          <w:i/>
          <w:iCs/>
          <w:sz w:val="24"/>
          <w:szCs w:val="24"/>
        </w:rPr>
        <w:t>‑</w:t>
      </w:r>
      <w:r w:rsidRPr="00AE3A52">
        <w:rPr>
          <w:rFonts w:ascii="Aptos" w:hAnsi="Aptos"/>
          <w:i/>
          <w:iCs/>
          <w:sz w:val="24"/>
          <w:szCs w:val="24"/>
        </w:rPr>
        <w:t>cut mine development, processing plant expansion, infrastructure asset, etc.).</w:t>
      </w:r>
    </w:p>
    <w:p w14:paraId="3F7CB73B" w14:textId="77777777" w:rsidR="008F1728" w:rsidRDefault="00756E10" w:rsidP="00AE3A52">
      <w:pPr>
        <w:rPr>
          <w:rFonts w:ascii="Aptos" w:hAnsi="Aptos"/>
          <w:sz w:val="24"/>
          <w:szCs w:val="24"/>
        </w:rPr>
      </w:pPr>
      <w:r w:rsidRPr="00AE3A52">
        <w:rPr>
          <w:rFonts w:ascii="Aptos" w:hAnsi="Aptos"/>
          <w:sz w:val="24"/>
          <w:szCs w:val="24"/>
        </w:rPr>
        <w:t>Response:</w:t>
      </w:r>
    </w:p>
    <w:p w14:paraId="38D5EA99" w14:textId="09A713B7" w:rsidR="00AE3A52" w:rsidRDefault="00AE3A52" w:rsidP="00AE3A52">
      <w:pPr>
        <w:shd w:val="clear" w:color="auto" w:fill="F2F2F2" w:themeFill="background1" w:themeFillShade="F2"/>
        <w:rPr>
          <w:rFonts w:ascii="Aptos" w:hAnsi="Aptos"/>
          <w:sz w:val="24"/>
          <w:szCs w:val="24"/>
        </w:rPr>
      </w:pPr>
    </w:p>
    <w:p w14:paraId="5AE5A87B" w14:textId="77777777" w:rsidR="00AE3A52" w:rsidRDefault="00AE3A52" w:rsidP="00AE3A52">
      <w:pPr>
        <w:shd w:val="clear" w:color="auto" w:fill="F2F2F2" w:themeFill="background1" w:themeFillShade="F2"/>
        <w:rPr>
          <w:rFonts w:ascii="Aptos" w:hAnsi="Aptos"/>
          <w:sz w:val="24"/>
          <w:szCs w:val="24"/>
        </w:rPr>
      </w:pPr>
    </w:p>
    <w:p w14:paraId="6094D32C" w14:textId="77777777" w:rsidR="00AE3A52" w:rsidRDefault="00AE3A52" w:rsidP="00880772"/>
    <w:p w14:paraId="09A8AEC4" w14:textId="377D64E7" w:rsidR="008F1728" w:rsidRPr="00AE3A52" w:rsidRDefault="00756E10" w:rsidP="00AE3A52">
      <w:pPr>
        <w:pStyle w:val="Heading2"/>
        <w:rPr>
          <w:rFonts w:ascii="Aptos" w:hAnsi="Aptos"/>
          <w:sz w:val="24"/>
          <w:szCs w:val="24"/>
        </w:rPr>
      </w:pPr>
      <w:r w:rsidRPr="00AE3A52">
        <w:rPr>
          <w:rFonts w:ascii="Aptos" w:hAnsi="Aptos"/>
          <w:sz w:val="24"/>
          <w:szCs w:val="24"/>
        </w:rPr>
        <w:t>2. Lifecycle Stage</w:t>
      </w:r>
    </w:p>
    <w:p w14:paraId="27455ABD" w14:textId="77777777" w:rsidR="008F1728" w:rsidRPr="00AE3A52" w:rsidRDefault="00756E10" w:rsidP="00AE3A52">
      <w:pPr>
        <w:rPr>
          <w:rFonts w:ascii="Aptos" w:hAnsi="Aptos"/>
          <w:i/>
          <w:iCs/>
          <w:sz w:val="24"/>
          <w:szCs w:val="24"/>
        </w:rPr>
      </w:pPr>
      <w:r w:rsidRPr="00AE3A52">
        <w:rPr>
          <w:rFonts w:ascii="Aptos" w:hAnsi="Aptos"/>
          <w:i/>
          <w:iCs/>
          <w:sz w:val="24"/>
          <w:szCs w:val="24"/>
        </w:rPr>
        <w:t>Indicate the current lifecycle stage of the asset or project (e.g., concept, feasibility, development, execution &amp; delivery, operations).</w:t>
      </w:r>
    </w:p>
    <w:p w14:paraId="2AB6CDB8" w14:textId="77777777" w:rsidR="008F1728" w:rsidRDefault="00756E10" w:rsidP="00AE3A52">
      <w:pPr>
        <w:rPr>
          <w:rFonts w:ascii="Aptos" w:hAnsi="Aptos"/>
          <w:sz w:val="24"/>
          <w:szCs w:val="24"/>
        </w:rPr>
      </w:pPr>
      <w:r w:rsidRPr="00AE3A52">
        <w:rPr>
          <w:rFonts w:ascii="Aptos" w:hAnsi="Aptos"/>
          <w:sz w:val="24"/>
          <w:szCs w:val="24"/>
        </w:rPr>
        <w:t>Response:</w:t>
      </w:r>
    </w:p>
    <w:p w14:paraId="7A0FB55E" w14:textId="77777777" w:rsidR="00AE3A52" w:rsidRDefault="00AE3A52" w:rsidP="00AE3A52">
      <w:pPr>
        <w:shd w:val="clear" w:color="auto" w:fill="F2F2F2" w:themeFill="background1" w:themeFillShade="F2"/>
        <w:rPr>
          <w:rFonts w:ascii="Aptos" w:hAnsi="Aptos"/>
          <w:sz w:val="24"/>
          <w:szCs w:val="24"/>
        </w:rPr>
      </w:pPr>
    </w:p>
    <w:p w14:paraId="713CFFAF" w14:textId="77777777" w:rsidR="00AE3A52" w:rsidRDefault="00AE3A52" w:rsidP="00AE3A52">
      <w:pPr>
        <w:shd w:val="clear" w:color="auto" w:fill="F2F2F2" w:themeFill="background1" w:themeFillShade="F2"/>
        <w:rPr>
          <w:rFonts w:ascii="Aptos" w:hAnsi="Aptos"/>
          <w:sz w:val="24"/>
          <w:szCs w:val="24"/>
        </w:rPr>
      </w:pPr>
    </w:p>
    <w:p w14:paraId="71AA9EE9" w14:textId="77777777" w:rsidR="00AE3A52" w:rsidRPr="00AE3A52" w:rsidRDefault="00AE3A52" w:rsidP="00AE3A52">
      <w:pPr>
        <w:rPr>
          <w:rFonts w:ascii="Aptos" w:hAnsi="Aptos"/>
          <w:sz w:val="24"/>
          <w:szCs w:val="24"/>
        </w:rPr>
      </w:pPr>
    </w:p>
    <w:p w14:paraId="659117DD" w14:textId="77777777" w:rsidR="008F1728" w:rsidRPr="00AE3A52" w:rsidRDefault="00756E10" w:rsidP="00AE3A52">
      <w:pPr>
        <w:pStyle w:val="Heading2"/>
        <w:rPr>
          <w:rFonts w:ascii="Aptos" w:hAnsi="Aptos"/>
          <w:sz w:val="24"/>
          <w:szCs w:val="24"/>
        </w:rPr>
      </w:pPr>
      <w:r w:rsidRPr="00AE3A52">
        <w:rPr>
          <w:rFonts w:ascii="Aptos" w:hAnsi="Aptos"/>
          <w:sz w:val="24"/>
          <w:szCs w:val="24"/>
        </w:rPr>
        <w:t>3. Triggering Situation</w:t>
      </w:r>
    </w:p>
    <w:p w14:paraId="0A4D66AF" w14:textId="77777777" w:rsidR="008F1728" w:rsidRPr="00AE3A52" w:rsidRDefault="00756E10" w:rsidP="00AE3A52">
      <w:pPr>
        <w:rPr>
          <w:rFonts w:ascii="Aptos" w:hAnsi="Aptos"/>
          <w:i/>
          <w:iCs/>
          <w:sz w:val="24"/>
          <w:szCs w:val="24"/>
        </w:rPr>
      </w:pPr>
      <w:r w:rsidRPr="00AE3A52">
        <w:rPr>
          <w:rFonts w:ascii="Aptos" w:hAnsi="Aptos"/>
          <w:i/>
          <w:iCs/>
          <w:sz w:val="24"/>
          <w:szCs w:val="24"/>
        </w:rPr>
        <w:t>Describe the situation or observation that prompted concern or raised a governance question.</w:t>
      </w:r>
    </w:p>
    <w:p w14:paraId="5669028B" w14:textId="77777777" w:rsidR="008F1728" w:rsidRDefault="00756E10" w:rsidP="00AE3A52">
      <w:pPr>
        <w:rPr>
          <w:rFonts w:ascii="Aptos" w:hAnsi="Aptos"/>
          <w:sz w:val="24"/>
          <w:szCs w:val="24"/>
        </w:rPr>
      </w:pPr>
      <w:r w:rsidRPr="00AE3A52">
        <w:rPr>
          <w:rFonts w:ascii="Aptos" w:hAnsi="Aptos"/>
          <w:sz w:val="24"/>
          <w:szCs w:val="24"/>
        </w:rPr>
        <w:t>Response:</w:t>
      </w:r>
    </w:p>
    <w:p w14:paraId="4235DB49" w14:textId="77777777" w:rsidR="00AE3A52" w:rsidRDefault="00AE3A52" w:rsidP="00AE3A52">
      <w:pPr>
        <w:shd w:val="clear" w:color="auto" w:fill="F2F2F2" w:themeFill="background1" w:themeFillShade="F2"/>
        <w:rPr>
          <w:rFonts w:ascii="Aptos" w:hAnsi="Aptos"/>
          <w:sz w:val="24"/>
          <w:szCs w:val="24"/>
        </w:rPr>
      </w:pPr>
    </w:p>
    <w:p w14:paraId="7AFF4785" w14:textId="77777777" w:rsidR="00AE3A52" w:rsidRDefault="00AE3A52" w:rsidP="00AE3A52">
      <w:pPr>
        <w:shd w:val="clear" w:color="auto" w:fill="F2F2F2" w:themeFill="background1" w:themeFillShade="F2"/>
        <w:rPr>
          <w:rFonts w:ascii="Aptos" w:hAnsi="Aptos"/>
          <w:sz w:val="24"/>
          <w:szCs w:val="24"/>
        </w:rPr>
      </w:pPr>
    </w:p>
    <w:p w14:paraId="092A12D4" w14:textId="77777777" w:rsidR="00AE3A52" w:rsidRPr="00AE3A52" w:rsidRDefault="00AE3A52" w:rsidP="00AE3A52">
      <w:pPr>
        <w:rPr>
          <w:rFonts w:ascii="Aptos" w:hAnsi="Aptos"/>
          <w:sz w:val="24"/>
          <w:szCs w:val="24"/>
        </w:rPr>
      </w:pPr>
    </w:p>
    <w:p w14:paraId="1FFFA037" w14:textId="77777777" w:rsidR="008F1728" w:rsidRPr="00AE3A52" w:rsidRDefault="00756E10" w:rsidP="00AE3A52">
      <w:pPr>
        <w:pStyle w:val="Heading2"/>
        <w:rPr>
          <w:rFonts w:ascii="Aptos" w:hAnsi="Aptos"/>
          <w:sz w:val="24"/>
          <w:szCs w:val="24"/>
        </w:rPr>
      </w:pPr>
      <w:r w:rsidRPr="00AE3A52">
        <w:rPr>
          <w:rFonts w:ascii="Aptos" w:hAnsi="Aptos"/>
          <w:sz w:val="24"/>
          <w:szCs w:val="24"/>
        </w:rPr>
        <w:t>4. Capital or Decision Commitments</w:t>
      </w:r>
    </w:p>
    <w:p w14:paraId="2CB20EAF" w14:textId="77777777" w:rsidR="008F1728" w:rsidRPr="00AE3A52" w:rsidRDefault="00756E10" w:rsidP="00AE3A52">
      <w:pPr>
        <w:rPr>
          <w:rFonts w:ascii="Aptos" w:hAnsi="Aptos"/>
          <w:i/>
          <w:iCs/>
          <w:sz w:val="24"/>
          <w:szCs w:val="24"/>
        </w:rPr>
      </w:pPr>
      <w:r w:rsidRPr="00AE3A52">
        <w:rPr>
          <w:rFonts w:ascii="Aptos" w:hAnsi="Aptos"/>
          <w:i/>
          <w:iCs/>
          <w:sz w:val="24"/>
          <w:szCs w:val="24"/>
        </w:rPr>
        <w:t>Outline any capital commitments, contractual obligations, or strategic decisions already in place.</w:t>
      </w:r>
    </w:p>
    <w:p w14:paraId="45EA2BF6" w14:textId="77777777" w:rsidR="008F1728" w:rsidRPr="00AE3A52" w:rsidRDefault="00756E10" w:rsidP="00AE3A52">
      <w:pPr>
        <w:rPr>
          <w:rFonts w:ascii="Aptos" w:hAnsi="Aptos"/>
          <w:sz w:val="24"/>
          <w:szCs w:val="24"/>
        </w:rPr>
      </w:pPr>
      <w:r w:rsidRPr="00AE3A52">
        <w:rPr>
          <w:rFonts w:ascii="Aptos" w:hAnsi="Aptos"/>
          <w:sz w:val="24"/>
          <w:szCs w:val="24"/>
        </w:rPr>
        <w:t>Response:</w:t>
      </w:r>
    </w:p>
    <w:p w14:paraId="3CA5D4AA" w14:textId="77777777" w:rsidR="00AE3A52" w:rsidRDefault="00AE3A52" w:rsidP="00AE3A52">
      <w:pPr>
        <w:shd w:val="clear" w:color="auto" w:fill="F2F2F2" w:themeFill="background1" w:themeFillShade="F2"/>
      </w:pPr>
    </w:p>
    <w:p w14:paraId="29050165" w14:textId="77777777" w:rsidR="00AE3A52" w:rsidRDefault="00AE3A52" w:rsidP="00AE3A52">
      <w:pPr>
        <w:shd w:val="clear" w:color="auto" w:fill="F2F2F2" w:themeFill="background1" w:themeFillShade="F2"/>
      </w:pPr>
    </w:p>
    <w:p w14:paraId="44B2FBA2" w14:textId="77777777" w:rsidR="00AE3A52" w:rsidRDefault="00AE3A52" w:rsidP="00AE3A52"/>
    <w:p w14:paraId="2E9B8191" w14:textId="5529EE97" w:rsidR="008F1728" w:rsidRPr="00AE3A52" w:rsidRDefault="00756E10" w:rsidP="00AE3A52">
      <w:pPr>
        <w:pStyle w:val="Heading2"/>
        <w:rPr>
          <w:rFonts w:ascii="Aptos" w:hAnsi="Aptos"/>
          <w:sz w:val="24"/>
          <w:szCs w:val="24"/>
        </w:rPr>
      </w:pPr>
      <w:r w:rsidRPr="00AE3A52">
        <w:rPr>
          <w:rFonts w:ascii="Aptos" w:hAnsi="Aptos"/>
          <w:sz w:val="24"/>
          <w:szCs w:val="24"/>
        </w:rPr>
        <w:t>5. Key Dependencies or Interfaces</w:t>
      </w:r>
    </w:p>
    <w:p w14:paraId="1EC65EC9" w14:textId="77777777" w:rsidR="008F1728" w:rsidRPr="00AE3A52" w:rsidRDefault="00756E10" w:rsidP="00AE3A52">
      <w:pPr>
        <w:rPr>
          <w:rFonts w:ascii="Aptos" w:hAnsi="Aptos"/>
          <w:i/>
          <w:iCs/>
          <w:sz w:val="24"/>
          <w:szCs w:val="24"/>
        </w:rPr>
      </w:pPr>
      <w:r w:rsidRPr="00AE3A52">
        <w:rPr>
          <w:rFonts w:ascii="Aptos" w:hAnsi="Aptos"/>
          <w:i/>
          <w:iCs/>
          <w:sz w:val="24"/>
          <w:szCs w:val="24"/>
        </w:rPr>
        <w:t>Identify key technical, commercial, operational, or contractual interfaces influencing the situation.</w:t>
      </w:r>
    </w:p>
    <w:p w14:paraId="3B2F06F5" w14:textId="77777777" w:rsidR="008F1728" w:rsidRDefault="00756E10" w:rsidP="00AE3A52">
      <w:pPr>
        <w:rPr>
          <w:rFonts w:ascii="Aptos" w:hAnsi="Aptos"/>
          <w:sz w:val="24"/>
          <w:szCs w:val="24"/>
        </w:rPr>
      </w:pPr>
      <w:r w:rsidRPr="00AE3A52">
        <w:rPr>
          <w:rFonts w:ascii="Aptos" w:hAnsi="Aptos"/>
          <w:sz w:val="24"/>
          <w:szCs w:val="24"/>
        </w:rPr>
        <w:t>Response:</w:t>
      </w:r>
    </w:p>
    <w:p w14:paraId="5FDCFCF8" w14:textId="77777777" w:rsidR="00AE3A52" w:rsidRDefault="00AE3A52" w:rsidP="00AE3A52">
      <w:pPr>
        <w:shd w:val="clear" w:color="auto" w:fill="F2F2F2" w:themeFill="background1" w:themeFillShade="F2"/>
        <w:rPr>
          <w:rFonts w:ascii="Aptos" w:hAnsi="Aptos"/>
          <w:sz w:val="24"/>
          <w:szCs w:val="24"/>
        </w:rPr>
      </w:pPr>
    </w:p>
    <w:p w14:paraId="69C3A874" w14:textId="77777777" w:rsidR="00AE3A52" w:rsidRDefault="00AE3A52" w:rsidP="00AE3A52">
      <w:pPr>
        <w:shd w:val="clear" w:color="auto" w:fill="F2F2F2" w:themeFill="background1" w:themeFillShade="F2"/>
        <w:rPr>
          <w:rFonts w:ascii="Aptos" w:hAnsi="Aptos"/>
          <w:sz w:val="24"/>
          <w:szCs w:val="24"/>
        </w:rPr>
      </w:pPr>
    </w:p>
    <w:p w14:paraId="1871A050" w14:textId="77777777" w:rsidR="00AE3A52" w:rsidRDefault="00AE3A52" w:rsidP="00880772"/>
    <w:p w14:paraId="7170C536" w14:textId="01042E52" w:rsidR="008F1728" w:rsidRPr="00AE3A52" w:rsidRDefault="00756E10" w:rsidP="00AE3A52">
      <w:pPr>
        <w:pStyle w:val="Heading2"/>
        <w:rPr>
          <w:rFonts w:ascii="Aptos" w:hAnsi="Aptos"/>
          <w:sz w:val="24"/>
          <w:szCs w:val="24"/>
        </w:rPr>
      </w:pPr>
      <w:r w:rsidRPr="00AE3A52">
        <w:rPr>
          <w:rFonts w:ascii="Aptos" w:hAnsi="Aptos"/>
          <w:sz w:val="24"/>
          <w:szCs w:val="24"/>
        </w:rPr>
        <w:t>6. Potential Consequence</w:t>
      </w:r>
    </w:p>
    <w:p w14:paraId="0E4AA59A" w14:textId="77777777" w:rsidR="008F1728" w:rsidRPr="00AE3A52" w:rsidRDefault="00756E10" w:rsidP="00AE3A52">
      <w:pPr>
        <w:rPr>
          <w:rFonts w:ascii="Aptos" w:hAnsi="Aptos"/>
          <w:i/>
          <w:iCs/>
          <w:sz w:val="24"/>
          <w:szCs w:val="24"/>
        </w:rPr>
      </w:pPr>
      <w:r w:rsidRPr="00AE3A52">
        <w:rPr>
          <w:rFonts w:ascii="Aptos" w:hAnsi="Aptos"/>
          <w:i/>
          <w:iCs/>
          <w:sz w:val="24"/>
          <w:szCs w:val="24"/>
        </w:rPr>
        <w:t>Describe the potential operational, commercial, or governance consequences if the situation develops further.</w:t>
      </w:r>
    </w:p>
    <w:p w14:paraId="60BFC575" w14:textId="77777777" w:rsidR="008F1728" w:rsidRPr="00AE3A52" w:rsidRDefault="00756E10" w:rsidP="00AE3A52">
      <w:pPr>
        <w:rPr>
          <w:rFonts w:ascii="Aptos" w:hAnsi="Aptos"/>
          <w:sz w:val="24"/>
          <w:szCs w:val="24"/>
        </w:rPr>
      </w:pPr>
      <w:r w:rsidRPr="00AE3A52">
        <w:rPr>
          <w:rFonts w:ascii="Aptos" w:hAnsi="Aptos"/>
          <w:sz w:val="24"/>
          <w:szCs w:val="24"/>
        </w:rPr>
        <w:t>Response:</w:t>
      </w:r>
    </w:p>
    <w:p w14:paraId="1098E66E" w14:textId="77777777" w:rsidR="00AE3A52" w:rsidRDefault="00AE3A52" w:rsidP="00AE3A52">
      <w:pPr>
        <w:shd w:val="clear" w:color="auto" w:fill="F2F2F2" w:themeFill="background1" w:themeFillShade="F2"/>
        <w:rPr>
          <w:rFonts w:ascii="Aptos" w:hAnsi="Aptos"/>
          <w:sz w:val="24"/>
          <w:szCs w:val="24"/>
        </w:rPr>
      </w:pPr>
    </w:p>
    <w:p w14:paraId="510A3B23" w14:textId="77777777" w:rsidR="00AE3A52" w:rsidRDefault="00AE3A52" w:rsidP="00AE3A52">
      <w:pPr>
        <w:shd w:val="clear" w:color="auto" w:fill="F2F2F2" w:themeFill="background1" w:themeFillShade="F2"/>
        <w:rPr>
          <w:rFonts w:ascii="Aptos" w:hAnsi="Aptos"/>
          <w:sz w:val="24"/>
          <w:szCs w:val="24"/>
        </w:rPr>
      </w:pPr>
    </w:p>
    <w:p w14:paraId="1F43A456" w14:textId="77777777" w:rsidR="00AE3A52" w:rsidRPr="00AE3A52" w:rsidRDefault="00AE3A52" w:rsidP="00AE3A52">
      <w:pPr>
        <w:shd w:val="clear" w:color="auto" w:fill="F2F2F2" w:themeFill="background1" w:themeFillShade="F2"/>
        <w:rPr>
          <w:rFonts w:ascii="Aptos" w:hAnsi="Aptos"/>
          <w:sz w:val="24"/>
          <w:szCs w:val="24"/>
        </w:rPr>
      </w:pPr>
    </w:p>
    <w:sectPr w:rsidR="00AE3A52" w:rsidRPr="00AE3A52" w:rsidSect="00AE3A52">
      <w:headerReference w:type="default" r:id="rId9"/>
      <w:footerReference w:type="default" r:id="rId10"/>
      <w:pgSz w:w="12240" w:h="15840"/>
      <w:pgMar w:top="2160" w:right="1800" w:bottom="21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2C70" w14:textId="77777777" w:rsidR="00121E3E" w:rsidRDefault="00121E3E">
      <w:pPr>
        <w:spacing w:after="0" w:line="240" w:lineRule="auto"/>
      </w:pPr>
    </w:p>
  </w:endnote>
  <w:endnote w:type="continuationSeparator" w:id="0">
    <w:p w14:paraId="6A306B78" w14:textId="77777777" w:rsidR="00121E3E" w:rsidRDefault="00121E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81B26" w14:textId="77777777" w:rsidR="00AE3A52" w:rsidRDefault="00AE3A52" w:rsidP="00AE3A52">
    <w:pPr>
      <w:pStyle w:val="Footer"/>
      <w:pBdr>
        <w:top w:val="single" w:sz="4" w:space="1" w:color="auto"/>
      </w:pBdr>
    </w:pPr>
  </w:p>
  <w:p w14:paraId="7442BE86" w14:textId="77777777" w:rsidR="00AE3A52" w:rsidRDefault="00AE3A52" w:rsidP="00AE3A52">
    <w:pPr>
      <w:pStyle w:val="Footer"/>
      <w:pBdr>
        <w:top w:val="single" w:sz="4" w:space="1" w:color="auto"/>
      </w:pBdr>
    </w:pPr>
  </w:p>
  <w:p w14:paraId="30569C29" w14:textId="77777777" w:rsidR="00AE3A52" w:rsidRDefault="00AE3A52" w:rsidP="00AE3A52">
    <w:pPr>
      <w:pStyle w:val="Footer"/>
      <w:pBdr>
        <w:top w:val="single" w:sz="4" w:space="1" w:color="auto"/>
      </w:pBdr>
    </w:pPr>
  </w:p>
  <w:p w14:paraId="08BC84D5" w14:textId="77777777" w:rsidR="00AE3A52" w:rsidRDefault="00AE3A52" w:rsidP="00AE3A52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F4DE4" w14:textId="77777777" w:rsidR="00121E3E" w:rsidRDefault="00121E3E">
      <w:pPr>
        <w:spacing w:after="0" w:line="240" w:lineRule="auto"/>
      </w:pPr>
    </w:p>
  </w:footnote>
  <w:footnote w:type="continuationSeparator" w:id="0">
    <w:p w14:paraId="5E64C383" w14:textId="77777777" w:rsidR="00121E3E" w:rsidRDefault="00121E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1CFB" w14:textId="77777777" w:rsidR="00AE3A52" w:rsidRDefault="00AE3A52">
    <w:pPr>
      <w:pStyle w:val="Header"/>
    </w:pPr>
  </w:p>
  <w:p w14:paraId="256CD083" w14:textId="77777777" w:rsidR="00AE3A52" w:rsidRDefault="00AE3A52">
    <w:pPr>
      <w:pStyle w:val="Header"/>
    </w:pPr>
  </w:p>
  <w:p w14:paraId="2FA152D7" w14:textId="77777777" w:rsidR="00AE3A52" w:rsidRDefault="00AE3A52">
    <w:pPr>
      <w:pStyle w:val="Header"/>
    </w:pPr>
  </w:p>
  <w:p w14:paraId="591E5B04" w14:textId="77777777" w:rsidR="00AE3A52" w:rsidRDefault="00AE3A52" w:rsidP="00AE3A52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5349835">
    <w:abstractNumId w:val="8"/>
  </w:num>
  <w:num w:numId="2" w16cid:durableId="53551785">
    <w:abstractNumId w:val="6"/>
  </w:num>
  <w:num w:numId="3" w16cid:durableId="2126387455">
    <w:abstractNumId w:val="5"/>
  </w:num>
  <w:num w:numId="4" w16cid:durableId="978922053">
    <w:abstractNumId w:val="4"/>
  </w:num>
  <w:num w:numId="5" w16cid:durableId="723456606">
    <w:abstractNumId w:val="7"/>
  </w:num>
  <w:num w:numId="6" w16cid:durableId="954795045">
    <w:abstractNumId w:val="3"/>
  </w:num>
  <w:num w:numId="7" w16cid:durableId="532693271">
    <w:abstractNumId w:val="2"/>
  </w:num>
  <w:num w:numId="8" w16cid:durableId="1990091705">
    <w:abstractNumId w:val="1"/>
  </w:num>
  <w:num w:numId="9" w16cid:durableId="40025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c1NjAyMjcxMDAwMjZT0lEKTi0uzszPAykwrAUAN0QQgiwAAAA="/>
  </w:docVars>
  <w:rsids>
    <w:rsidRoot w:val="00B47730"/>
    <w:rsid w:val="00034616"/>
    <w:rsid w:val="0006063C"/>
    <w:rsid w:val="000D0EA9"/>
    <w:rsid w:val="00121E3E"/>
    <w:rsid w:val="0015074B"/>
    <w:rsid w:val="0029639D"/>
    <w:rsid w:val="002B6DF2"/>
    <w:rsid w:val="00326F90"/>
    <w:rsid w:val="00756E10"/>
    <w:rsid w:val="00880772"/>
    <w:rsid w:val="008F1728"/>
    <w:rsid w:val="00AA1D8D"/>
    <w:rsid w:val="00AE3A52"/>
    <w:rsid w:val="00B47730"/>
    <w:rsid w:val="00CB0664"/>
    <w:rsid w:val="00D044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C006D5"/>
  <w14:defaultImageDpi w14:val="300"/>
  <w15:docId w15:val="{81F6F6D2-77EE-4E49-BB6F-6B65FF39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807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laauw@tacminmadini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Sarel Blaauw</cp:lastModifiedBy>
  <cp:revision>3</cp:revision>
  <dcterms:created xsi:type="dcterms:W3CDTF">2026-03-08T21:34:00Z</dcterms:created>
  <dcterms:modified xsi:type="dcterms:W3CDTF">2026-03-09T11:43:00Z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c987a9f2-88ed-4a0a-b66e-838ea731c932</vt:lpwstr>
  </property>
</Properties>
</file>